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PROMOTING PHYSICAL ACTIVITY A GUIDE FOR COMMUNITY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PROMOTING PHYSICAL ACTIVITY A GUIDE FOR COMMUNITY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本书出售、求购地址：https://www.jiaokey.com/book/detail/40240125.html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关键词搜索：https://www.jiaokey.com/tag/PROMOTING PHYSICAL ACTIVITY A GUIDE FOR COMMUNITY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