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PHARMACOTHERAPY Casebook a patient-focused approach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PHARMACOTHERAPY Casebook a patient-focused approach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本书出售、求购地址：https://www.jiaokey.com/book/detail/40240105.html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关键词搜索：https://www.jiaokey.com/tag/PHARMACOTHERAPY Casebook a patient-focused approach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