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Physical Education and Sport Thirteenth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Physical Education and Sport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本书出售、求购地址：https://www.jiaokey.com/book/detail/40240101.html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关键词搜索：https://www.jiaokey.com/tag/Management of Physical Education and Sport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