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Team Building 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Team Building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本书出售、求购地址：https://www.jiaokey.com/book/detail/40240096.html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关键词搜索：https://www.jiaokey.com/tag/Essentials of Team Building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