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 ANALYSIS Quick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 ANALYSIS Quick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本书出售、求购地址：https://www.jiaokey.com/book/detail/40240087.html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关键词搜索：https://www.jiaokey.com/tag/DIET ANALYSIS Quick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