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Weight Training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Weight Training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本书出售、求购地址：https://www.jiaokey.com/book/detail/40240048.html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关键词搜索：https://www.jiaokey.com/tag/Weight Training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