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Cholesterol FOR DUMMIES by Carol Ann Rinzler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Cholesterol FOR DUMMIES by Carol Ann Rinzler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本书出售、求购地址：https://www.jiaokey.com/book/detail/40240045.html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关键词搜索：https://www.jiaokey.com/tag/Controlling Cholesterol FOR DUMMIES by Carol Ann Rinzler.html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