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Altitude Training</w:t>
      </w:r>
    </w:p>
    <w:p>
      <w:r>
        <w:rPr>
          <w:rFonts w:ascii="宋体" w:hAnsi="宋体" w:eastAsia="宋体"/>
          <w:sz w:val="24"/>
        </w:rPr>
        <w:t>浅野  勝己  小林  宽道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Altitude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  勝己  小林  宽道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杏林书院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本书出售、求购地址：https://www.jiaokey.com/book/detail/40240044.html</w:t>
      </w:r>
    </w:p>
    <w:p>
      <w:r>
        <w:t>更多相关图书推荐：https://www.jiaokey.com</w:t>
      </w:r>
    </w:p>
    <w:p>
      <w:r>
        <w:t>浅野  勝己  小林  宽道 其他作品：https://www.jiaokey.com/tag/浅野  勝己  小林  宽道.html</w:t>
      </w:r>
    </w:p>
    <w:p>
      <w:r>
        <w:t>株式会社  杏林书院 出版图书：https://www.jiaokey.com/tag/株式会社  杏林书院.html</w:t>
      </w:r>
    </w:p>
    <w:p>
      <w:r>
        <w:t>关键词搜索：https://www.jiaokey.com/tag/Science of Altitude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