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SENIOR FITNESS TEST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SENIOR FITNESS TEST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本书出售、求购地址：https://www.jiaokey.com/book/detail/40240034.html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关键词搜索：https://www.jiaokey.com/tag/SENIOR FITNESS TEST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