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PHYSIOLOGY Theory and Application to Fitness and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PHYSIOLOGY Theory and Application to Fitness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本书出售、求购地址：https://www.jiaokey.com/book/detail/40240018.html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关键词搜索：https://www.jiaokey.com/tag/EXERCISE PHYSIOLOGY Theory and Application to Fitness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