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of SPORTS SCIENCE VOLUME M-Z2 GENER AL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of SPORTS SCIENCE VOLUME M-Z2 GENER AL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本书出售、求购地址：https://www.jiaokey.com/book/detail/40240012.html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关键词搜索：https://www.jiaokey.com/tag/WORLD of SPORTS SCIENCE VOLUME M-Z2 GENER AL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