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Football:The First Hundred Years The untold story Adrian harvey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Football:The First Hundred Years The untold story Adrian harvey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本书出售、求购地址：https://www.jiaokey.com/book/detail/40240007.html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关键词搜索：https://www.jiaokey.com/tag/Football:The First Hundred Years The untold story Adrian harvey.html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