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Soccer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Soccer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本书出售、求购地址：https://www.jiaokey.com/book/detail/40239989.html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关键词搜索：https://www.jiaokey.com/tag/Coaching Soccer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