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Vision:Training for better performance</w:t>
      </w:r>
    </w:p>
    <w:p>
      <w:r>
        <w:rPr>
          <w:rFonts w:ascii="宋体" w:hAnsi="宋体" w:eastAsia="宋体"/>
          <w:sz w:val="24"/>
        </w:rPr>
        <w:t>Thomas A.Wilson  Jeff Falkel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Vision:Training for better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A.Wilson  Jeff Falkel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本书出售、求购地址：https://www.jiaokey.com/book/detail/40239961.html</w:t>
      </w:r>
    </w:p>
    <w:p>
      <w:r>
        <w:t>更多相关图书推荐：https://www.jiaokey.com</w:t>
      </w:r>
    </w:p>
    <w:p>
      <w:r>
        <w:t>Thomas A.Wilson  Jeff Falkel 其他作品：https://www.jiaokey.com/tag/Thomas A.Wilson  Jeff Falkel.html</w:t>
      </w:r>
    </w:p>
    <w:p>
      <w:r>
        <w:t>Human Kinetice 出版图书：https://www.jiaokey.com/tag/Human Kinetice.html</w:t>
      </w:r>
    </w:p>
    <w:p>
      <w:r>
        <w:t>关键词搜索：https://www.jiaokey.com/tag/Sports Vision:Training for better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