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ball training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ball training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本书出售、求购地址：https://www.jiaokey.com/book/detail/40239949.html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关键词搜索：https://www.jiaokey.com/tag/Strength ball training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