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Standing Pilates:strengthen and tone yor body wherever you are</w:t>
      </w:r>
    </w:p>
    <w:p>
      <w:r>
        <w:rPr>
          <w:rFonts w:ascii="宋体" w:hAnsi="宋体" w:eastAsia="宋体"/>
          <w:sz w:val="24"/>
        </w:rPr>
        <w:t>Joan Breibart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Standing Pilates:strengthen and tone yor body wherever you 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Breibart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本书出售、求购地址：https://www.jiaokey.com/book/detail/40239940.html</w:t>
      </w:r>
    </w:p>
    <w:p>
      <w:r>
        <w:t>更多相关图书推荐：https://www.jiaokey.com</w:t>
      </w:r>
    </w:p>
    <w:p>
      <w:r>
        <w:t>Joan Breibart 其他作品：https://www.jiaokey.com/tag/Joan Breibart.html</w:t>
      </w:r>
    </w:p>
    <w:p>
      <w:r>
        <w:t>John Wiley &amp; Sons 出版图书：https://www.jiaokey.com/tag/John Wiley &amp; Sons.html</w:t>
      </w:r>
    </w:p>
    <w:p>
      <w:r>
        <w:t>关键词搜索：https://www.jiaokey.com/tag/Standing Pilates:strengthen and tone yor body wherever you 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