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8minutes in the morning for a flat belly:Lose up to 15cm in less than 4 weeks</w:t>
      </w:r>
    </w:p>
    <w:p>
      <w:r>
        <w:rPr>
          <w:rFonts w:ascii="宋体" w:hAnsi="宋体" w:eastAsia="宋体"/>
          <w:sz w:val="24"/>
        </w:rPr>
        <w:t>Jorge Cruise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8minutes in the morning for a flat belly:Lose up to 15cm in less than 4 weeks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Cruise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本书出售、求购地址：https://www.jiaokey.com/book/detail/40239936.html</w:t>
      </w:r>
    </w:p>
    <w:p>
      <w:r>
        <w:t>更多相关图书推荐：https://www.jiaokey.com</w:t>
      </w:r>
    </w:p>
    <w:p>
      <w:r>
        <w:t>Jorge Cruise 其他作品：https://www.jiaokey.com/tag/Jorge Cruise.html</w:t>
      </w:r>
    </w:p>
    <w:p>
      <w:r>
        <w:t>RODALE 出版图书：https://www.jiaokey.com/tag/RODALE.html</w:t>
      </w:r>
    </w:p>
    <w:p>
      <w:r>
        <w:t>关键词搜索：https://www.jiaokey.com/tag/8minutes in the morning for a flat belly:Lose up to 15cm in less than 4 weeks.html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