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Sport Organizations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Sport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本书出售、求购地址：https://www.jiaokey.com/book/detail/40239925.html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关键词搜索：https://www.jiaokey.com/tag/Managing Sport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