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Body Knowledge and Control Studies in the sociology of physical education and 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Body Knowledge and Control Studies in the sociology of physical education and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本书出售、求购地址：https://www.jiaokey.com/book/detail/40239919.html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关键词搜索：https://www.jiaokey.com/tag/Body Knowledge and Control Studies in the sociology of physical education and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