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Youth Baseball the Ripken Way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Youth Baseball the Ripken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本书出售、求购地址：https://www.jiaokey.com/book/detail/40239904.html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关键词搜索：https://www.jiaokey.com/tag/Coaching Youth Baseball the Ripken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