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edge SERIES Tennis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edge SERIES Tennis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本书出售、求购地址：https://www.jiaokey.com/book/detail/40239901.html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关键词搜索：https://www.jiaokey.com/tag/Winning edge SERIES Tennis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