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SOFTBALL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SOFTBALL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本书出售、求购地址：https://www.jiaokey.com/book/detail/40239895.html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关键词搜索：https://www.jiaokey.com/tag/SOFTBALL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