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Sport and Fitness Sector an introduction EDITED BY BEN OAKLEY AND MARTIN RHYS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Sport and Fitness Sector an introduction EDITED BY BEN OAKLEY AND MARTIN RHYS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本书出售、求购地址：https://www.jiaokey.com/book/detail/40239871.html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Sport and Fitness Sector an introduction EDITED BY BEN OAKLEY AND MARTIN RHYS.html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