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Sport 3rd Edition David R.Mottram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Sport 3rd Edition David R.Mottram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本书出售、求购地址：https://www.jiaokey.com/book/detail/40239868.html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关键词搜索：https://www.jiaokey.com/tag/Drugs in Sport 3rd Edition David R.Mottram.html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