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10-MINUTE TOUGHNESS THE MENTAL-TRAINING PROGRAM FOR WINNING BEFORE THE GAME BEGINS JASON SELK FOREWORD BY JEFF WILKINS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10-MINUTE TOUGHNESS THE MENTAL-TRAINING PROGRAM FOR WINNING BEFORE THE GAME BEGINS JASON SELK FOREWORD BY JEFF WILKINS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本书出售、求购地址：https://www.jiaokey.com/book/detail/40239852.html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关键词搜索：https://www.jiaokey.com/tag/10-MINUTE TOUGHNESS THE MENTAL-TRAINING PROGRAM FOR WINNING BEFORE THE GAME BEGINS JASON SELK FOREWORD BY JEFF WILKINS.html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