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MISTAKES WORTH MAKING How to Turn Sports Errors Into Athletic Excellence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MISTAKES WORTH MAKING How to Turn Sports Errors Into Athletic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本书出售、求购地址：https://www.jiaokey.com/book/detail/40239850.html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关键词搜索：https://www.jiaokey.com/tag/MISTAKES WORTH MAKING How to Turn Sports Errors Into Athletic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