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AGGRESSION AND VIOLENCE IN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AGGRESSION AND VIOLENCE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本书出售、求购地址：https://www.jiaokey.com/book/detail/40239848.html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关键词搜索：https://www.jiaokey.com/tag/RETHINKING AGGRESSION AND VIOLENCE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