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The Indian tradition Edited by Ian Whicher and David Carpenter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The Indian tradition Edited by Ian Whicher and David Carpenter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本书出售、求购地址：https://www.jiaokey.com/book/detail/40239830.html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关键词搜索：https://www.jiaokey.com/tag/YOGA The Indian tradition Edited by Ian Whicher and David Carpenter.html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