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Its Scientific Basis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Its Scientific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本书出售、求购地址：https://www.jiaokey.com/book/detail/40239828.html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关键词搜索：https://www.jiaokey.com/tag/YOGA Its Scientific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