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YOGA FOR GOLFERS: A UNIQUE MIND-BODY APPROACH TO GOLF FITNESS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YOGA FOR GOLFERS: A UNIQUE MIND-BODY APPROACH TO GOLF FITNESS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本书出售、求购地址：https://www.jiaokey.com/book/detail/40239825.html</w:t>
      </w:r>
    </w:p>
    <w:p>
      <w:r>
        <w:t>更多相关图书推荐：https://www.jiaokey.com</w:t>
      </w:r>
    </w:p>
    <w:p>
      <w:r>
        <w:t>McGraw-Hill 出版图书：https://www.jiaokey.com/tag/McGraw-Hill.html</w:t>
      </w:r>
    </w:p>
    <w:p>
      <w:r>
        <w:t>关键词搜索：https://www.jiaokey.com/tag/YOGA FOR GOLFERS: A UNIQUE MIND-BODY APPROACH TO GOLF FITNESS.html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