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Football SUCCESSFULLY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Football SUCCESSFULLY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本书出售、求购地址：https://www.jiaokey.com/book/detail/40239812.html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Football SUCCESSFULLY.html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