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Heads-Up on Sport Concussion</w:t>
      </w:r>
    </w:p>
    <w:p>
      <w:r>
        <w:rPr>
          <w:rFonts w:ascii="宋体" w:hAnsi="宋体" w:eastAsia="宋体"/>
          <w:sz w:val="24"/>
        </w:rPr>
        <w:t>Gary S.Solomon  Karen M.Johnston  Mark R.Lovell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Heads-Up on Sport Concussion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S.Solomon  Karen M.Johnston  Mark R.Lovell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本书出售、求购地址：https://www.jiaokey.com/book/detail/40239789.html</w:t>
      </w:r>
    </w:p>
    <w:p>
      <w:r>
        <w:t>更多相关图书推荐：https://www.jiaokey.com</w:t>
      </w:r>
    </w:p>
    <w:p>
      <w:r>
        <w:t>Gary S.Solomon  Karen M.Johnston  Mark R.Lovell 其他作品：https://www.jiaokey.com/tag/Gary S.Solomon  Karen M.Johnston  Mark R.Lovell.html</w:t>
      </w:r>
    </w:p>
    <w:p>
      <w:r>
        <w:t>Human Kinetics 出版图书：https://www.jiaokey.com/tag/Human Kinetics.html</w:t>
      </w:r>
    </w:p>
    <w:p>
      <w:r>
        <w:t>关键词搜索：https://www.jiaokey.com/tag/The Heads-Up on Sport Concussion.html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