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Skiing Trauma and Safety：Fourteenth Volume</w:t>
      </w:r>
    </w:p>
    <w:p>
      <w:r>
        <w:rPr>
          <w:rFonts w:ascii="宋体" w:hAnsi="宋体" w:eastAsia="宋体"/>
          <w:sz w:val="24"/>
        </w:rPr>
        <w:t>Robert J.Johnson  Michael K.Lamont  Jasper E.Shealy，editors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Skiing Trauma and Safety：Fourteenth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J.Johnson  Michael K.Lamont  Jasper E.Shealy，editors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本书出售、求购地址：https://www.jiaokey.com/book/detail/40239788.html</w:t>
      </w:r>
    </w:p>
    <w:p>
      <w:r>
        <w:t>更多相关图书推荐：https://www.jiaokey.com</w:t>
      </w:r>
    </w:p>
    <w:p>
      <w:r>
        <w:t>Robert J.Johnson  Michael K.Lamont  Jasper E.Shealy，editors 其他作品：https://www.jiaokey.com/tag/Robert J.Johnson  Michael K.Lamont  Jasper E.Shealy，editors.html</w:t>
      </w:r>
    </w:p>
    <w:p>
      <w:r>
        <w:t>关键词搜索：https://www.jiaokey.com/tag/Skiing Trauma and Safety：Fourteenth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