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first aid  Official text of the NFHS coaches education program  Third Edition</w:t>
      </w:r>
    </w:p>
    <w:p>
      <w:r>
        <w:rPr>
          <w:rFonts w:ascii="宋体" w:hAnsi="宋体" w:eastAsia="宋体"/>
          <w:sz w:val="24"/>
        </w:rPr>
        <w:t>Melinda J.Flegel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first aid  Official text of the NFHS coaches education program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Melinda J.Flegel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本书出售、求购地址：https://www.jiaokey.com/book/detail/40239785.html</w:t>
      </w:r>
    </w:p>
    <w:p>
      <w:r>
        <w:t>更多相关图书推荐：https://www.jiaokey.com</w:t>
      </w:r>
    </w:p>
    <w:p>
      <w:r>
        <w:t>Melinda J.Flegel 其他作品：https://www.jiaokey.com/tag/Melinda J.Flegel.html</w:t>
      </w:r>
    </w:p>
    <w:p>
      <w:r>
        <w:t>Human Kinetics 出版图书：https://www.jiaokey.com/tag/Human Kinetics.html</w:t>
      </w:r>
    </w:p>
    <w:p>
      <w:r>
        <w:t>关键词搜索：https://www.jiaokey.com/tag/Sport first aid  Official text of the NFHS coaches education program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