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Sport：From Myth to Reality</w:t>
      </w:r>
    </w:p>
    <w:p>
      <w:r>
        <w:rPr>
          <w:rFonts w:ascii="宋体" w:hAnsi="宋体" w:eastAsia="宋体"/>
          <w:sz w:val="24"/>
        </w:rPr>
        <w:t>CAROLE A.OGLESBY，Ph.D.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Sport：From Myth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A.OGLESBY，Ph.D.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本书出售、求购地址：https://www.jiaokey.com/book/detail/40239770.html</w:t>
      </w:r>
    </w:p>
    <w:p>
      <w:r>
        <w:t>更多相关图书推荐：https://www.jiaokey.com</w:t>
      </w:r>
    </w:p>
    <w:p>
      <w:r>
        <w:t>CAROLE A.OGLESBY，Ph.D. 其他作品：https://www.jiaokey.com/tag/CAROLE A.OGLESBY，Ph.D..html</w:t>
      </w:r>
    </w:p>
    <w:p>
      <w:r>
        <w:t>关键词搜索：https://www.jiaokey.com/tag/Women and Sport：From Myth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