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Strength Training for Young Athletes  Safe and effective exercises for performance  Second Edition</w:t>
      </w:r>
    </w:p>
    <w:p>
      <w:r>
        <w:rPr>
          <w:rFonts w:ascii="宋体" w:hAnsi="宋体" w:eastAsia="宋体"/>
          <w:sz w:val="24"/>
        </w:rPr>
        <w:t>William J.Kraemer，PhD  Steven J.Fleck，PhD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Strength Training for Young Athletes  Safe and effective exercises for performance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J.Kraemer，PhD  Steven J.Fleck，PhD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本书出售、求购地址：https://www.jiaokey.com/book/detail/40239768.html</w:t>
      </w:r>
    </w:p>
    <w:p>
      <w:r>
        <w:t>更多相关图书推荐：https://www.jiaokey.com</w:t>
      </w:r>
    </w:p>
    <w:p>
      <w:r>
        <w:t>William J.Kraemer，PhD  Steven J.Fleck，PhD 其他作品：https://www.jiaokey.com/tag/William J.Kraemer，PhD  Steven J.Fleck，PhD.html</w:t>
      </w:r>
    </w:p>
    <w:p>
      <w:r>
        <w:t>Human Kinetics 出版图书：https://www.jiaokey.com/tag/Human Kinetics.html</w:t>
      </w:r>
    </w:p>
    <w:p>
      <w:r>
        <w:t>关键词搜索：https://www.jiaokey.com/tag/Strength Training for Young Athletes  Safe and effective exercises for performance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