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Band Training  Over 100 exercises for using resistive bands and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Band Training  Over 100 exercises for using resistive bands and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本书出售、求购地址：https://www.jiaokey.com/book/detail/40239767.html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关键词搜索：https://www.jiaokey.com/tag/Strength Band Training  Over 100 exercises for using resistive bands and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