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and student portfolios for physical education  second edition</w:t>
      </w:r>
    </w:p>
    <w:p>
      <w:r>
        <w:rPr>
          <w:rFonts w:ascii="宋体" w:hAnsi="宋体" w:eastAsia="宋体"/>
          <w:sz w:val="24"/>
        </w:rPr>
        <w:t>Vincent J.Melograno，EdD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and student portfolios for physical education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J.Melograno，EdD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本书出售、求购地址：https://www.jiaokey.com/book/detail/40239764.html</w:t>
      </w:r>
    </w:p>
    <w:p>
      <w:r>
        <w:t>更多相关图书推荐：https://www.jiaokey.com</w:t>
      </w:r>
    </w:p>
    <w:p>
      <w:r>
        <w:t>Vincent J.Melograno，EdD 其他作品：https://www.jiaokey.com/tag/Vincent J.Melograno，EdD.html</w:t>
      </w:r>
    </w:p>
    <w:p>
      <w:r>
        <w:t>HUMAN KINETICS 出版图书：https://www.jiaokey.com/tag/HUMAN KINETICS.html</w:t>
      </w:r>
    </w:p>
    <w:p>
      <w:r>
        <w:t>关键词搜索：https://www.jiaokey.com/tag/Professional and student portfolios for physical education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