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Training for Speed，Agility，and Quickness  Second Edition</w:t>
      </w:r>
    </w:p>
    <w:p>
      <w:r>
        <w:rPr>
          <w:rFonts w:ascii="宋体" w:hAnsi="宋体" w:eastAsia="宋体"/>
          <w:sz w:val="24"/>
        </w:rPr>
        <w:t>Lee E.Brown  Vance A.Ferrigno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Training for Speed，Agility，and Quickness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E.Brown  Vance A.Ferrigno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本书出售、求购地址：https://www.jiaokey.com/book/detail/40239760.html</w:t>
      </w:r>
    </w:p>
    <w:p>
      <w:r>
        <w:t>更多相关图书推荐：https://www.jiaokey.com</w:t>
      </w:r>
    </w:p>
    <w:p>
      <w:r>
        <w:t>Lee E.Brown  Vance A.Ferrigno 其他作品：https://www.jiaokey.com/tag/Lee E.Brown  Vance A.Ferrigno.html</w:t>
      </w:r>
    </w:p>
    <w:p>
      <w:r>
        <w:t>Human Kinetics 出版图书：https://www.jiaokey.com/tag/Human Kinetics.html</w:t>
      </w:r>
    </w:p>
    <w:p>
      <w:r>
        <w:t>关键词搜索：https://www.jiaokey.com/tag/Training for Speed，Agility，and Quickness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