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tour de france 1903-2003  A Century of Sporting Structures，Meanings and Values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tour de france 1903-2003  A Century of Sporting Structures，Meanings and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本书出售、求购地址：https://www.jiaokey.com/book/detail/40239743.html</w:t>
      </w:r>
    </w:p>
    <w:p>
      <w:r>
        <w:t>更多相关图书推荐：https://www.jiaokey.com</w:t>
      </w:r>
    </w:p>
    <w:p>
      <w:r>
        <w:t>关键词搜索：https://www.jiaokey.com/tag/The tour de france 1903-2003  A Century of Sporting Structures，Meanings and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