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Officiating track &amp; field and cross country  Developed by the American Sport Education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Officiating track &amp; field and cross country  Developed by the American Sport Education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本书出售、求购地址：https://www.jiaokey.com/book/detail/40239740.html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关键词搜索：https://www.jiaokey.com/tag/Officiating track &amp; field and cross country  Developed by the American Sport Education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