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Site and Facility Management  Tools for Creating Memorable Places</w:t>
      </w:r>
    </w:p>
    <w:p>
      <w:r>
        <w:rPr>
          <w:rFonts w:ascii="宋体" w:hAnsi="宋体" w:eastAsia="宋体"/>
          <w:sz w:val="24"/>
        </w:rPr>
        <w:t>Wynne Whyman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Site and Facility Management  Tools for Creating Memorable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Wynne Whyman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本书出售、求购地址：https://www.jiaokey.com/book/detail/40239735.html</w:t>
      </w:r>
    </w:p>
    <w:p>
      <w:r>
        <w:t>更多相关图书推荐：https://www.jiaokey.com</w:t>
      </w:r>
    </w:p>
    <w:p>
      <w:r>
        <w:t>Wynne Whyman 其他作品：https://www.jiaokey.com/tag/Wynne Whyman.html</w:t>
      </w:r>
    </w:p>
    <w:p>
      <w:r>
        <w:t>HUMAN KINETICS 出版图书：https://www.jiaokey.com/tag/HUMAN KINETICS.html</w:t>
      </w:r>
    </w:p>
    <w:p>
      <w:r>
        <w:t>关键词搜索：https://www.jiaokey.com/tag/Outdoor Site and Facility Management  Tools for Creating Memorable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