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Health Psychology  Third edition</w:t>
      </w:r>
    </w:p>
    <w:p>
      <w:r>
        <w:rPr>
          <w:rFonts w:ascii="宋体" w:hAnsi="宋体" w:eastAsia="宋体"/>
          <w:sz w:val="24"/>
        </w:rPr>
        <w:t>Andrew Baum  Robert J.Gatchel  David S.Krantz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Health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Baum  Robert J.Gatchel  David S.Krantz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本书出售、求购地址：https://www.jiaokey.com/book/detail/40239727.html</w:t>
      </w:r>
    </w:p>
    <w:p>
      <w:r>
        <w:t>更多相关图书推荐：https://www.jiaokey.com</w:t>
      </w:r>
    </w:p>
    <w:p>
      <w:r>
        <w:t>Andrew Baum  Robert J.Gatchel  David S.Krantz 其他作品：https://www.jiaokey.com/tag/Andrew Baum  Robert J.Gatchel  David S.Krantz.html</w:t>
      </w:r>
    </w:p>
    <w:p>
      <w:r>
        <w:t>关键词搜索：https://www.jiaokey.com/tag/An Introduction to Health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