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health  seventh edition</w:t>
      </w:r>
    </w:p>
    <w:p>
      <w:r>
        <w:rPr>
          <w:rFonts w:ascii="宋体" w:hAnsi="宋体" w:eastAsia="宋体"/>
          <w:sz w:val="24"/>
        </w:rPr>
        <w:t>WAYNE A.PAYNE，Ed.D.  DALE B.HAHN，Ph.D.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health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A.PAYNE，Ed.D.  DALE B.HAHN，Ph.D.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本书出售、求购地址：https://www.jiaokey.com/book/detail/40239649.html</w:t>
      </w:r>
    </w:p>
    <w:p>
      <w:r>
        <w:t>更多相关图书推荐：https://www.jiaokey.com</w:t>
      </w:r>
    </w:p>
    <w:p>
      <w:r>
        <w:t>WAYNE A.PAYNE，Ed.D.  DALE B.HAHN，Ph.D. 其他作品：https://www.jiaokey.com/tag/WAYNE A.PAYNE，Ed.D.  DALE B.HAHN，Ph.D..html</w:t>
      </w:r>
    </w:p>
    <w:p>
      <w:r>
        <w:t>关键词搜索：https://www.jiaokey.com/tag/understanding your health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