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history of tennis Volume I</w:t>
      </w:r>
    </w:p>
    <w:p>
      <w:r>
        <w:rPr>
          <w:rFonts w:ascii="宋体" w:hAnsi="宋体" w:eastAsia="宋体"/>
          <w:sz w:val="24"/>
        </w:rPr>
        <w:t>E.B.Noel  J.O.M.Clark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history of tennis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E.B.Noel  J.O.M.Clark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Martion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本书出售、求购地址：https://www.jiaokey.com/book/detail/40239636.html</w:t>
      </w:r>
    </w:p>
    <w:p>
      <w:r>
        <w:t>更多相关图书推荐：https://www.jiaokey.com</w:t>
      </w:r>
    </w:p>
    <w:p>
      <w:r>
        <w:t>E.B.Noel  J.O.M.Clark 其他作品：https://www.jiaokey.com/tag/E.B.Noel  J.O.M.Clark.html</w:t>
      </w:r>
    </w:p>
    <w:p>
      <w:r>
        <w:t>Martion Publishing 出版图书：https://www.jiaokey.com/tag/Martion Publishing.html</w:t>
      </w:r>
    </w:p>
    <w:p>
      <w:r>
        <w:t>关键词搜索：https://www.jiaokey.com/tag/A history of tennis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