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15th Club:the inner secret to great golf</w:t>
      </w:r>
    </w:p>
    <w:p>
      <w:r>
        <w:rPr>
          <w:rFonts w:ascii="宋体" w:hAnsi="宋体" w:eastAsia="宋体"/>
          <w:sz w:val="24"/>
        </w:rPr>
        <w:t>Dr.Bob Rotella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15th Club:the inner secret to great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Dr.Bob Rotella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本书出售、求购地址：https://www.jiaokey.com/book/detail/40239622.html</w:t>
      </w:r>
    </w:p>
    <w:p>
      <w:r>
        <w:t>更多相关图书推荐：https://www.jiaokey.com</w:t>
      </w:r>
    </w:p>
    <w:p>
      <w:r>
        <w:t>Dr.Bob Rotella 其他作品：https://www.jiaokey.com/tag/Dr.Bob Rotella.html</w:t>
      </w:r>
    </w:p>
    <w:p>
      <w:r>
        <w:t>FREE PRESS 出版图书：https://www.jiaokey.com/tag/FREE PRESS.html</w:t>
      </w:r>
    </w:p>
    <w:p>
      <w:r>
        <w:t>关键词搜索：https://www.jiaokey.com/tag/Your 15th Club:the inner secret to great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