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 THE ZONE EXECUTING AND ATTACKING ZONE DEFENSES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 THE ZONE EXECUTING AND ATTACKING ZONE DEFENSES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本书出售、求购地址：https://www.jiaokey.com/book/detail/40239551.html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关键词搜索：https://www.jiaokey.com/tag/OWN THE ZONE EXECUTING AND ATTACKING ZONE DEFENSES.html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