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VOLLEYBALL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VOLLEYBALL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本书出售、求购地址：https://www.jiaokey.com/book/detail/40239549.html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关键词搜索：https://www.jiaokey.com/tag/COACHING YOUTH VOLLEYBALL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