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Volleyball SUCCESSFULLY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Volleyball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Volleyball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