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TRAINING-SOCCER THOMAS REILLY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TRAINING-SOCCER THOMAS REILLY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本书出售、求购地址：https://www.jiaokey.com/book/detail/40239545.html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关键词搜索：https://www.jiaokey.com/tag/THE SCIENCE OF TRAINING-SOCCER THOMAS REILLY.html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